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91EB" w14:textId="77777777" w:rsidR="001836DC" w:rsidRPr="0045724E" w:rsidRDefault="00000000">
      <w:pPr>
        <w:spacing w:after="0" w:line="240" w:lineRule="auto"/>
        <w:jc w:val="center"/>
        <w:rPr>
          <w:rFonts w:ascii="Times New Roman" w:hAnsi="Times New Roman" w:cs="Times New Roman"/>
          <w:sz w:val="20"/>
          <w:szCs w:val="20"/>
        </w:rPr>
      </w:pPr>
      <w:r w:rsidRPr="0045724E">
        <w:rPr>
          <w:rFonts w:ascii="Times New Roman" w:hAnsi="Times New Roman" w:cs="Times New Roman"/>
          <w:b/>
          <w:color w:val="1F4E79"/>
          <w:sz w:val="20"/>
          <w:szCs w:val="20"/>
        </w:rPr>
        <w:t>CURRICULUM VITAE</w:t>
      </w:r>
    </w:p>
    <w:p w14:paraId="3E93E480" w14:textId="77777777" w:rsidR="001836DC" w:rsidRPr="0045724E" w:rsidRDefault="00000000">
      <w:pPr>
        <w:spacing w:after="160" w:line="240" w:lineRule="auto"/>
        <w:jc w:val="center"/>
        <w:rPr>
          <w:rFonts w:ascii="Times New Roman" w:hAnsi="Times New Roman" w:cs="Times New Roman"/>
          <w:sz w:val="20"/>
          <w:szCs w:val="20"/>
        </w:rPr>
      </w:pPr>
      <w:r w:rsidRPr="0045724E">
        <w:rPr>
          <w:rFonts w:ascii="Times New Roman" w:hAnsi="Times New Roman" w:cs="Times New Roman"/>
          <w:color w:val="666666"/>
          <w:sz w:val="20"/>
          <w:szCs w:val="20"/>
        </w:rPr>
        <w:t>MSc Social Sciences and Digital Data - Internship Matching</w:t>
      </w:r>
    </w:p>
    <w:tbl>
      <w:tblPr>
        <w:tblW w:w="0" w:type="auto"/>
        <w:jc w:val="center"/>
        <w:tblLook w:val="04A0" w:firstRow="1" w:lastRow="0" w:firstColumn="1" w:lastColumn="0" w:noHBand="0" w:noVBand="1"/>
      </w:tblPr>
      <w:tblGrid>
        <w:gridCol w:w="10512"/>
      </w:tblGrid>
      <w:tr w:rsidR="001836DC" w:rsidRPr="0045724E" w14:paraId="221A2167" w14:textId="77777777">
        <w:trPr>
          <w:jc w:val="center"/>
        </w:trPr>
        <w:tc>
          <w:tcPr>
            <w:tcW w:w="10512" w:type="dxa"/>
            <w:tcBorders>
              <w:top w:val="single" w:sz="6" w:space="0" w:color="9CC3E6"/>
              <w:left w:val="single" w:sz="6" w:space="0" w:color="9CC3E6"/>
              <w:bottom w:val="single" w:sz="6" w:space="0" w:color="9CC3E6"/>
              <w:right w:val="single" w:sz="6" w:space="0" w:color="9CC3E6"/>
            </w:tcBorders>
            <w:shd w:val="clear" w:color="auto" w:fill="D9EAF7"/>
          </w:tcPr>
          <w:p w14:paraId="4AB1CD34"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color w:val="1F4E79"/>
                <w:sz w:val="20"/>
                <w:szCs w:val="20"/>
              </w:rPr>
              <w:t xml:space="preserve">Instructions for students: </w:t>
            </w:r>
            <w:r w:rsidRPr="0045724E">
              <w:rPr>
                <w:rFonts w:ascii="Times New Roman" w:hAnsi="Times New Roman" w:cs="Times New Roman"/>
                <w:sz w:val="20"/>
                <w:szCs w:val="20"/>
              </w:rPr>
              <w:t>complete this template in English, replace all bracketed text, and keep the final CV to 1-2 pages. Focus on skills, coursework, projects and experiences relevant to a curricular internship. Photo is not required. Remove this instruction box before sending the CV if requested by the programme.</w:t>
            </w:r>
          </w:p>
        </w:tc>
      </w:tr>
    </w:tbl>
    <w:p w14:paraId="5F803A44"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PERSONAL DETAILS</w:t>
      </w:r>
    </w:p>
    <w:tbl>
      <w:tblPr>
        <w:tblW w:w="0" w:type="auto"/>
        <w:jc w:val="center"/>
        <w:tblLayout w:type="fixed"/>
        <w:tblLook w:val="04A0" w:firstRow="1" w:lastRow="0" w:firstColumn="1" w:lastColumn="0" w:noHBand="0" w:noVBand="1"/>
      </w:tblPr>
      <w:tblGrid>
        <w:gridCol w:w="2968"/>
        <w:gridCol w:w="6392"/>
      </w:tblGrid>
      <w:tr w:rsidR="001836DC" w:rsidRPr="0045724E" w14:paraId="5B460A72" w14:textId="77777777" w:rsidTr="0045724E">
        <w:trPr>
          <w:jc w:val="center"/>
        </w:trPr>
        <w:tc>
          <w:tcPr>
            <w:tcW w:w="2968" w:type="dxa"/>
            <w:tcBorders>
              <w:top w:val="single" w:sz="4" w:space="0" w:color="DDDDDD"/>
              <w:left w:val="single" w:sz="4" w:space="0" w:color="DDDDDD"/>
              <w:bottom w:val="single" w:sz="4" w:space="0" w:color="DDDDDD"/>
              <w:right w:val="single" w:sz="4" w:space="0" w:color="DDDDDD"/>
            </w:tcBorders>
            <w:shd w:val="clear" w:color="auto" w:fill="F2F2F2"/>
          </w:tcPr>
          <w:p w14:paraId="55483857"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Full name</w:t>
            </w:r>
          </w:p>
        </w:tc>
        <w:tc>
          <w:tcPr>
            <w:tcW w:w="6392" w:type="dxa"/>
            <w:tcBorders>
              <w:top w:val="single" w:sz="4" w:space="0" w:color="DDDDDD"/>
              <w:left w:val="single" w:sz="4" w:space="0" w:color="DDDDDD"/>
              <w:bottom w:val="single" w:sz="4" w:space="0" w:color="DDDDDD"/>
              <w:right w:val="single" w:sz="4" w:space="0" w:color="DDDDDD"/>
            </w:tcBorders>
          </w:tcPr>
          <w:p w14:paraId="4EA64230"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[Name Surname]</w:t>
            </w:r>
          </w:p>
        </w:tc>
      </w:tr>
      <w:tr w:rsidR="001836DC" w:rsidRPr="0045724E" w14:paraId="63C16BFA" w14:textId="77777777" w:rsidTr="0045724E">
        <w:trPr>
          <w:jc w:val="center"/>
        </w:trPr>
        <w:tc>
          <w:tcPr>
            <w:tcW w:w="2968" w:type="dxa"/>
            <w:tcBorders>
              <w:top w:val="single" w:sz="4" w:space="0" w:color="DDDDDD"/>
              <w:left w:val="single" w:sz="4" w:space="0" w:color="DDDDDD"/>
              <w:bottom w:val="single" w:sz="4" w:space="0" w:color="DDDDDD"/>
              <w:right w:val="single" w:sz="4" w:space="0" w:color="DDDDDD"/>
            </w:tcBorders>
            <w:shd w:val="clear" w:color="auto" w:fill="F2F2F2"/>
          </w:tcPr>
          <w:p w14:paraId="290B9D8B"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Email</w:t>
            </w:r>
          </w:p>
        </w:tc>
        <w:tc>
          <w:tcPr>
            <w:tcW w:w="6392" w:type="dxa"/>
            <w:tcBorders>
              <w:top w:val="single" w:sz="4" w:space="0" w:color="DDDDDD"/>
              <w:left w:val="single" w:sz="4" w:space="0" w:color="DDDDDD"/>
              <w:bottom w:val="single" w:sz="4" w:space="0" w:color="DDDDDD"/>
              <w:right w:val="single" w:sz="4" w:space="0" w:color="DDDDDD"/>
            </w:tcBorders>
          </w:tcPr>
          <w:p w14:paraId="3DA7A713"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[name.surname@studenti.unipd.it]</w:t>
            </w:r>
          </w:p>
        </w:tc>
      </w:tr>
      <w:tr w:rsidR="001836DC" w:rsidRPr="0045724E" w14:paraId="786E06D5" w14:textId="77777777" w:rsidTr="0045724E">
        <w:trPr>
          <w:jc w:val="center"/>
        </w:trPr>
        <w:tc>
          <w:tcPr>
            <w:tcW w:w="2968" w:type="dxa"/>
            <w:tcBorders>
              <w:top w:val="single" w:sz="4" w:space="0" w:color="DDDDDD"/>
              <w:left w:val="single" w:sz="4" w:space="0" w:color="DDDDDD"/>
              <w:bottom w:val="single" w:sz="4" w:space="0" w:color="DDDDDD"/>
              <w:right w:val="single" w:sz="4" w:space="0" w:color="DDDDDD"/>
            </w:tcBorders>
            <w:shd w:val="clear" w:color="auto" w:fill="F2F2F2"/>
          </w:tcPr>
          <w:p w14:paraId="0E583B20"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Phone</w:t>
            </w:r>
          </w:p>
        </w:tc>
        <w:tc>
          <w:tcPr>
            <w:tcW w:w="6392" w:type="dxa"/>
            <w:tcBorders>
              <w:top w:val="single" w:sz="4" w:space="0" w:color="DDDDDD"/>
              <w:left w:val="single" w:sz="4" w:space="0" w:color="DDDDDD"/>
              <w:bottom w:val="single" w:sz="4" w:space="0" w:color="DDDDDD"/>
              <w:right w:val="single" w:sz="4" w:space="0" w:color="DDDDDD"/>
            </w:tcBorders>
          </w:tcPr>
          <w:p w14:paraId="69E10447"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[+country code number]</w:t>
            </w:r>
          </w:p>
        </w:tc>
      </w:tr>
      <w:tr w:rsidR="001836DC" w:rsidRPr="0045724E" w14:paraId="7AFF0D04" w14:textId="77777777" w:rsidTr="0045724E">
        <w:trPr>
          <w:jc w:val="center"/>
        </w:trPr>
        <w:tc>
          <w:tcPr>
            <w:tcW w:w="2968" w:type="dxa"/>
            <w:tcBorders>
              <w:top w:val="single" w:sz="4" w:space="0" w:color="DDDDDD"/>
              <w:left w:val="single" w:sz="4" w:space="0" w:color="DDDDDD"/>
              <w:bottom w:val="single" w:sz="4" w:space="0" w:color="DDDDDD"/>
              <w:right w:val="single" w:sz="4" w:space="0" w:color="DDDDDD"/>
            </w:tcBorders>
            <w:shd w:val="clear" w:color="auto" w:fill="F2F2F2"/>
          </w:tcPr>
          <w:p w14:paraId="300920ED"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LinkedIn / portfolio</w:t>
            </w:r>
          </w:p>
        </w:tc>
        <w:tc>
          <w:tcPr>
            <w:tcW w:w="6392" w:type="dxa"/>
            <w:tcBorders>
              <w:top w:val="single" w:sz="4" w:space="0" w:color="DDDDDD"/>
              <w:left w:val="single" w:sz="4" w:space="0" w:color="DDDDDD"/>
              <w:bottom w:val="single" w:sz="4" w:space="0" w:color="DDDDDD"/>
              <w:right w:val="single" w:sz="4" w:space="0" w:color="DDDDDD"/>
            </w:tcBorders>
          </w:tcPr>
          <w:p w14:paraId="6940EE33"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[Optional link]</w:t>
            </w:r>
          </w:p>
        </w:tc>
      </w:tr>
      <w:tr w:rsidR="001836DC" w:rsidRPr="0045724E" w14:paraId="7AA16403" w14:textId="77777777" w:rsidTr="0045724E">
        <w:trPr>
          <w:jc w:val="center"/>
        </w:trPr>
        <w:tc>
          <w:tcPr>
            <w:tcW w:w="2968" w:type="dxa"/>
            <w:tcBorders>
              <w:top w:val="single" w:sz="4" w:space="0" w:color="DDDDDD"/>
              <w:left w:val="single" w:sz="4" w:space="0" w:color="DDDDDD"/>
              <w:bottom w:val="single" w:sz="4" w:space="0" w:color="DDDDDD"/>
              <w:right w:val="single" w:sz="4" w:space="0" w:color="DDDDDD"/>
            </w:tcBorders>
            <w:shd w:val="clear" w:color="auto" w:fill="F2F2F2"/>
          </w:tcPr>
          <w:p w14:paraId="25A34146"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Current location</w:t>
            </w:r>
          </w:p>
        </w:tc>
        <w:tc>
          <w:tcPr>
            <w:tcW w:w="6392" w:type="dxa"/>
            <w:tcBorders>
              <w:top w:val="single" w:sz="4" w:space="0" w:color="DDDDDD"/>
              <w:left w:val="single" w:sz="4" w:space="0" w:color="DDDDDD"/>
              <w:bottom w:val="single" w:sz="4" w:space="0" w:color="DDDDDD"/>
              <w:right w:val="single" w:sz="4" w:space="0" w:color="DDDDDD"/>
            </w:tcBorders>
          </w:tcPr>
          <w:p w14:paraId="030BE6C9"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[City, Country]</w:t>
            </w:r>
          </w:p>
        </w:tc>
      </w:tr>
      <w:tr w:rsidR="001836DC" w:rsidRPr="0045724E" w14:paraId="69D987E8" w14:textId="77777777" w:rsidTr="0045724E">
        <w:trPr>
          <w:jc w:val="center"/>
        </w:trPr>
        <w:tc>
          <w:tcPr>
            <w:tcW w:w="2968" w:type="dxa"/>
            <w:tcBorders>
              <w:top w:val="single" w:sz="4" w:space="0" w:color="DDDDDD"/>
              <w:left w:val="single" w:sz="4" w:space="0" w:color="DDDDDD"/>
              <w:bottom w:val="single" w:sz="4" w:space="0" w:color="DDDDDD"/>
              <w:right w:val="single" w:sz="4" w:space="0" w:color="DDDDDD"/>
            </w:tcBorders>
            <w:shd w:val="clear" w:color="auto" w:fill="F2F2F2"/>
          </w:tcPr>
          <w:p w14:paraId="1C86D3BC"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Preferred interview language</w:t>
            </w:r>
          </w:p>
        </w:tc>
        <w:tc>
          <w:tcPr>
            <w:tcW w:w="6392" w:type="dxa"/>
            <w:tcBorders>
              <w:top w:val="single" w:sz="4" w:space="0" w:color="DDDDDD"/>
              <w:left w:val="single" w:sz="4" w:space="0" w:color="DDDDDD"/>
              <w:bottom w:val="single" w:sz="4" w:space="0" w:color="DDDDDD"/>
              <w:right w:val="single" w:sz="4" w:space="0" w:color="DDDDDD"/>
            </w:tcBorders>
          </w:tcPr>
          <w:p w14:paraId="7B759B73"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[English / Italian / other]</w:t>
            </w:r>
          </w:p>
        </w:tc>
      </w:tr>
    </w:tbl>
    <w:p w14:paraId="593FB628"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PROFILE SUMMARY</w:t>
      </w:r>
    </w:p>
    <w:p w14:paraId="7C3C056D" w14:textId="77777777" w:rsidR="001836DC" w:rsidRPr="0045724E" w:rsidRDefault="00000000">
      <w:pPr>
        <w:pStyle w:val="Placeholder"/>
        <w:spacing w:after="100" w:line="240" w:lineRule="auto"/>
        <w:rPr>
          <w:rFonts w:ascii="Times New Roman" w:hAnsi="Times New Roman" w:cs="Times New Roman"/>
          <w:sz w:val="20"/>
          <w:szCs w:val="20"/>
        </w:rPr>
      </w:pPr>
      <w:r w:rsidRPr="0045724E">
        <w:rPr>
          <w:rFonts w:ascii="Times New Roman" w:hAnsi="Times New Roman" w:cs="Times New Roman"/>
          <w:sz w:val="20"/>
          <w:szCs w:val="20"/>
        </w:rPr>
        <w:t>[Write 4-6 lines summarising your academic profile, main interests, strongest skills and the type of internship you are looking for. Example: MSc student in Social Sciences and Digital Data with interests in digital transformation, data governance and applied social research. Comfortable working with mixed methods, basic data analysis and research reporting.]</w:t>
      </w:r>
    </w:p>
    <w:p w14:paraId="25A93231"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EDUCATION AND LEARNING PATH</w:t>
      </w:r>
    </w:p>
    <w:p w14:paraId="66F7448F" w14:textId="77777777" w:rsidR="001836DC" w:rsidRPr="0045724E" w:rsidRDefault="00000000">
      <w:pPr>
        <w:spacing w:line="240" w:lineRule="auto"/>
        <w:rPr>
          <w:rFonts w:ascii="Times New Roman" w:hAnsi="Times New Roman" w:cs="Times New Roman"/>
          <w:sz w:val="20"/>
          <w:szCs w:val="20"/>
        </w:rPr>
      </w:pPr>
      <w:r w:rsidRPr="0045724E">
        <w:rPr>
          <w:rFonts w:ascii="Times New Roman" w:hAnsi="Times New Roman" w:cs="Times New Roman"/>
          <w:b/>
          <w:sz w:val="20"/>
          <w:szCs w:val="20"/>
        </w:rPr>
        <w:t>MSc in Social Sciences and Digital Data - University of Padua</w:t>
      </w:r>
      <w:r w:rsidRPr="0045724E">
        <w:rPr>
          <w:rFonts w:ascii="Times New Roman" w:hAnsi="Times New Roman" w:cs="Times New Roman"/>
          <w:color w:val="666666"/>
          <w:sz w:val="20"/>
          <w:szCs w:val="20"/>
        </w:rPr>
        <w:t xml:space="preserve"> | [Academic year / expected graduation]</w:t>
      </w:r>
    </w:p>
    <w:p w14:paraId="370E1C15"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Relevant coursework completed or currently attended: [e.g. Digital Sociology, Digital Methods, Statistics for Social and Digital Data, Basic Computer Science, Data Analysis with R, Introduction to Python, Ethics and Philosophy of Data, Texts as Data, Databases and Data Processing, Data Storytelling].</w:t>
      </w:r>
    </w:p>
    <w:p w14:paraId="33582E51"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Main academic interests: [e.g. digital health, public administration, e-commerce analytics, social media analysis, data governance, AI and society, sustainability data].</w:t>
      </w:r>
    </w:p>
    <w:p w14:paraId="58F5A75A" w14:textId="77777777" w:rsidR="001836DC" w:rsidRPr="0045724E" w:rsidRDefault="00000000">
      <w:pPr>
        <w:spacing w:line="240" w:lineRule="auto"/>
        <w:rPr>
          <w:rFonts w:ascii="Times New Roman" w:hAnsi="Times New Roman" w:cs="Times New Roman"/>
          <w:sz w:val="20"/>
          <w:szCs w:val="20"/>
        </w:rPr>
      </w:pPr>
      <w:r w:rsidRPr="0045724E">
        <w:rPr>
          <w:rFonts w:ascii="Times New Roman" w:hAnsi="Times New Roman" w:cs="Times New Roman"/>
          <w:b/>
          <w:sz w:val="20"/>
          <w:szCs w:val="20"/>
        </w:rPr>
        <w:t>Previous degree - [Degree title], [University], [Country]</w:t>
      </w:r>
      <w:r w:rsidRPr="0045724E">
        <w:rPr>
          <w:rFonts w:ascii="Times New Roman" w:hAnsi="Times New Roman" w:cs="Times New Roman"/>
          <w:color w:val="666666"/>
          <w:sz w:val="20"/>
          <w:szCs w:val="20"/>
        </w:rPr>
        <w:t xml:space="preserve"> | [Year]</w:t>
      </w:r>
    </w:p>
    <w:p w14:paraId="6321FDF0"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Relevant thesis / exams / training: [briefly describe what is relevant to the internship].</w:t>
      </w:r>
    </w:p>
    <w:p w14:paraId="2A17BCA7"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SKILLS</w:t>
      </w:r>
    </w:p>
    <w:tbl>
      <w:tblPr>
        <w:tblW w:w="0" w:type="auto"/>
        <w:jc w:val="center"/>
        <w:tblLayout w:type="fixed"/>
        <w:tblLook w:val="04A0" w:firstRow="1" w:lastRow="0" w:firstColumn="1" w:lastColumn="0" w:noHBand="0" w:noVBand="1"/>
      </w:tblPr>
      <w:tblGrid>
        <w:gridCol w:w="4680"/>
        <w:gridCol w:w="4680"/>
      </w:tblGrid>
      <w:tr w:rsidR="001836DC" w:rsidRPr="0045724E" w14:paraId="4BC246BC" w14:textId="77777777">
        <w:trPr>
          <w:jc w:val="center"/>
        </w:trPr>
        <w:tc>
          <w:tcPr>
            <w:tcW w:w="4680" w:type="dxa"/>
            <w:tcBorders>
              <w:top w:val="single" w:sz="4" w:space="0" w:color="DDDDDD"/>
              <w:left w:val="single" w:sz="4" w:space="0" w:color="DDDDDD"/>
              <w:bottom w:val="single" w:sz="4" w:space="0" w:color="DDDDDD"/>
              <w:right w:val="single" w:sz="4" w:space="0" w:color="DDDDDD"/>
            </w:tcBorders>
            <w:shd w:val="clear" w:color="auto" w:fill="FAFAFA"/>
          </w:tcPr>
          <w:p w14:paraId="6BAD0BB0"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b/>
                <w:color w:val="1F4E79"/>
                <w:sz w:val="20"/>
                <w:szCs w:val="20"/>
              </w:rPr>
              <w:t>Data, digital and technical skills</w:t>
            </w:r>
          </w:p>
          <w:p w14:paraId="68A6418A" w14:textId="77777777" w:rsidR="001836DC" w:rsidRPr="0045724E" w:rsidRDefault="00000000">
            <w:pPr>
              <w:spacing w:after="40"/>
              <w:rPr>
                <w:rFonts w:ascii="Times New Roman" w:hAnsi="Times New Roman" w:cs="Times New Roman"/>
                <w:sz w:val="20"/>
                <w:szCs w:val="20"/>
              </w:rPr>
            </w:pPr>
            <w:r w:rsidRPr="0045724E">
              <w:rPr>
                <w:rFonts w:ascii="Times New Roman" w:hAnsi="Times New Roman" w:cs="Times New Roman"/>
                <w:color w:val="666666"/>
                <w:sz w:val="20"/>
                <w:szCs w:val="20"/>
              </w:rPr>
              <w:t>- Tools: [R, Python, SQL, Excel, SPSS, GA4, Looker Studio, Power BI, BigQuery, etc.]</w:t>
            </w:r>
          </w:p>
          <w:p w14:paraId="4D2D4CD5" w14:textId="77777777" w:rsidR="001836DC" w:rsidRPr="0045724E" w:rsidRDefault="00000000">
            <w:pPr>
              <w:spacing w:after="40"/>
              <w:rPr>
                <w:rFonts w:ascii="Times New Roman" w:hAnsi="Times New Roman" w:cs="Times New Roman"/>
                <w:sz w:val="20"/>
                <w:szCs w:val="20"/>
              </w:rPr>
            </w:pPr>
            <w:r w:rsidRPr="0045724E">
              <w:rPr>
                <w:rFonts w:ascii="Times New Roman" w:hAnsi="Times New Roman" w:cs="Times New Roman"/>
                <w:color w:val="666666"/>
                <w:sz w:val="20"/>
                <w:szCs w:val="20"/>
              </w:rPr>
              <w:t>- Methods: [survey design, interviews, text analysis, social media analysis, descriptive statistics, dashboarding, data cleaning, etc.]</w:t>
            </w:r>
          </w:p>
          <w:p w14:paraId="5DE97153" w14:textId="77777777" w:rsidR="001836DC" w:rsidRPr="0045724E" w:rsidRDefault="00000000">
            <w:pPr>
              <w:spacing w:after="40"/>
              <w:rPr>
                <w:rFonts w:ascii="Times New Roman" w:hAnsi="Times New Roman" w:cs="Times New Roman"/>
                <w:sz w:val="20"/>
                <w:szCs w:val="20"/>
              </w:rPr>
            </w:pPr>
            <w:r w:rsidRPr="0045724E">
              <w:rPr>
                <w:rFonts w:ascii="Times New Roman" w:hAnsi="Times New Roman" w:cs="Times New Roman"/>
                <w:color w:val="666666"/>
                <w:sz w:val="20"/>
                <w:szCs w:val="20"/>
              </w:rPr>
              <w:t>- Data quality and governance: [privacy awareness, documentation, metadata, data validation, bias awareness, etc.]</w:t>
            </w:r>
          </w:p>
        </w:tc>
        <w:tc>
          <w:tcPr>
            <w:tcW w:w="4680" w:type="dxa"/>
            <w:tcBorders>
              <w:top w:val="single" w:sz="4" w:space="0" w:color="DDDDDD"/>
              <w:left w:val="single" w:sz="4" w:space="0" w:color="DDDDDD"/>
              <w:bottom w:val="single" w:sz="4" w:space="0" w:color="DDDDDD"/>
              <w:right w:val="single" w:sz="4" w:space="0" w:color="DDDDDD"/>
            </w:tcBorders>
            <w:shd w:val="clear" w:color="auto" w:fill="FAFAFA"/>
          </w:tcPr>
          <w:p w14:paraId="5FAD7735"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b/>
                <w:color w:val="1F4E79"/>
                <w:sz w:val="20"/>
                <w:szCs w:val="20"/>
              </w:rPr>
              <w:t>Research, organisational and communication skills</w:t>
            </w:r>
          </w:p>
          <w:p w14:paraId="1CC32856" w14:textId="77777777" w:rsidR="001836DC" w:rsidRPr="0045724E" w:rsidRDefault="00000000">
            <w:pPr>
              <w:spacing w:after="40"/>
              <w:rPr>
                <w:rFonts w:ascii="Times New Roman" w:hAnsi="Times New Roman" w:cs="Times New Roman"/>
                <w:sz w:val="20"/>
                <w:szCs w:val="20"/>
              </w:rPr>
            </w:pPr>
            <w:r w:rsidRPr="0045724E">
              <w:rPr>
                <w:rFonts w:ascii="Times New Roman" w:hAnsi="Times New Roman" w:cs="Times New Roman"/>
                <w:color w:val="666666"/>
                <w:sz w:val="20"/>
                <w:szCs w:val="20"/>
              </w:rPr>
              <w:t>- Applied research: [desk research, literature review, fieldwork, stakeholder analysis, evaluation].</w:t>
            </w:r>
          </w:p>
          <w:p w14:paraId="05EF3D4B" w14:textId="77777777" w:rsidR="001836DC" w:rsidRPr="0045724E" w:rsidRDefault="00000000">
            <w:pPr>
              <w:spacing w:after="40"/>
              <w:rPr>
                <w:rFonts w:ascii="Times New Roman" w:hAnsi="Times New Roman" w:cs="Times New Roman"/>
                <w:sz w:val="20"/>
                <w:szCs w:val="20"/>
              </w:rPr>
            </w:pPr>
            <w:r w:rsidRPr="0045724E">
              <w:rPr>
                <w:rFonts w:ascii="Times New Roman" w:hAnsi="Times New Roman" w:cs="Times New Roman"/>
                <w:color w:val="666666"/>
                <w:sz w:val="20"/>
                <w:szCs w:val="20"/>
              </w:rPr>
              <w:t>- Communication: [research reporting, presentations, data storytelling, writing for non-technical audiences].</w:t>
            </w:r>
          </w:p>
          <w:p w14:paraId="460F15C0" w14:textId="77777777" w:rsidR="001836DC" w:rsidRPr="0045724E" w:rsidRDefault="00000000">
            <w:pPr>
              <w:spacing w:after="40"/>
              <w:rPr>
                <w:rFonts w:ascii="Times New Roman" w:hAnsi="Times New Roman" w:cs="Times New Roman"/>
                <w:sz w:val="20"/>
                <w:szCs w:val="20"/>
              </w:rPr>
            </w:pPr>
            <w:r w:rsidRPr="0045724E">
              <w:rPr>
                <w:rFonts w:ascii="Times New Roman" w:hAnsi="Times New Roman" w:cs="Times New Roman"/>
                <w:color w:val="666666"/>
                <w:sz w:val="20"/>
                <w:szCs w:val="20"/>
              </w:rPr>
              <w:t>- Teamwork and project work: [coordination, meeting notes, task tracking, problem solving].</w:t>
            </w:r>
          </w:p>
        </w:tc>
      </w:tr>
    </w:tbl>
    <w:p w14:paraId="772067EB"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RELEVANT ACADEMIC PROJECTS</w:t>
      </w:r>
    </w:p>
    <w:p w14:paraId="313FA978" w14:textId="77777777" w:rsidR="001836DC" w:rsidRPr="0045724E" w:rsidRDefault="00000000">
      <w:pPr>
        <w:spacing w:after="30" w:line="240" w:lineRule="auto"/>
        <w:rPr>
          <w:rFonts w:ascii="Times New Roman" w:hAnsi="Times New Roman" w:cs="Times New Roman"/>
          <w:sz w:val="20"/>
          <w:szCs w:val="20"/>
        </w:rPr>
      </w:pPr>
      <w:r w:rsidRPr="0045724E">
        <w:rPr>
          <w:rFonts w:ascii="Times New Roman" w:hAnsi="Times New Roman" w:cs="Times New Roman"/>
          <w:b/>
          <w:sz w:val="20"/>
          <w:szCs w:val="20"/>
        </w:rPr>
        <w:t>Project / coursework 1: [Title]</w:t>
      </w:r>
    </w:p>
    <w:p w14:paraId="72552740"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[Context and aim: one sentence.]</w:t>
      </w:r>
    </w:p>
    <w:p w14:paraId="47CFA71A"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[Methods/tools used: e.g. survey, interview, R, Python, SQL, text analysis, dashboard.]</w:t>
      </w:r>
    </w:p>
    <w:p w14:paraId="044A7D05"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[Output/result: short report, dataset, presentation, prototype, policy brief, etc.]</w:t>
      </w:r>
    </w:p>
    <w:p w14:paraId="38AAE3DC" w14:textId="77777777" w:rsidR="001836DC" w:rsidRPr="0045724E" w:rsidRDefault="00000000">
      <w:pPr>
        <w:spacing w:after="30" w:line="240" w:lineRule="auto"/>
        <w:rPr>
          <w:rFonts w:ascii="Times New Roman" w:hAnsi="Times New Roman" w:cs="Times New Roman"/>
          <w:sz w:val="20"/>
          <w:szCs w:val="20"/>
        </w:rPr>
      </w:pPr>
      <w:r w:rsidRPr="0045724E">
        <w:rPr>
          <w:rFonts w:ascii="Times New Roman" w:hAnsi="Times New Roman" w:cs="Times New Roman"/>
          <w:b/>
          <w:sz w:val="20"/>
          <w:szCs w:val="20"/>
        </w:rPr>
        <w:t>Project / coursework 2: [Title]</w:t>
      </w:r>
    </w:p>
    <w:p w14:paraId="0EF44DDC"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[Context and aim: one sentence.]</w:t>
      </w:r>
    </w:p>
    <w:p w14:paraId="4D5BA9B8"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[Methods/tools used: e.g. survey, interview, R, Python, SQL, text analysis, dashboard.]</w:t>
      </w:r>
    </w:p>
    <w:p w14:paraId="508AC58B"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[Output/result: short report, dataset, presentation, prototype, policy brief, etc.]</w:t>
      </w:r>
    </w:p>
    <w:p w14:paraId="23A35FFE" w14:textId="08DEB10F" w:rsidR="001836DC" w:rsidRPr="0045724E" w:rsidRDefault="00000000" w:rsidP="0045724E">
      <w:pPr>
        <w:pStyle w:val="Placeholder"/>
        <w:spacing w:after="100" w:line="240" w:lineRule="auto"/>
        <w:rPr>
          <w:rFonts w:ascii="Times New Roman" w:hAnsi="Times New Roman" w:cs="Times New Roman"/>
          <w:sz w:val="20"/>
          <w:szCs w:val="20"/>
        </w:rPr>
      </w:pPr>
      <w:r w:rsidRPr="0045724E">
        <w:rPr>
          <w:rFonts w:ascii="Times New Roman" w:hAnsi="Times New Roman" w:cs="Times New Roman"/>
          <w:sz w:val="20"/>
          <w:szCs w:val="20"/>
        </w:rPr>
        <w:t>[Optional: add a third project only if it is highly relevant.]</w:t>
      </w:r>
      <w:r w:rsidRPr="0045724E">
        <w:rPr>
          <w:rFonts w:ascii="Times New Roman" w:hAnsi="Times New Roman" w:cs="Times New Roman"/>
          <w:sz w:val="20"/>
          <w:szCs w:val="20"/>
        </w:rPr>
        <w:br w:type="page"/>
      </w:r>
    </w:p>
    <w:p w14:paraId="4DA64B3F"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lastRenderedPageBreak/>
        <w:t>WORK, VOLUNTEERING OR OTHER RELEVANT EXPERIENCE</w:t>
      </w:r>
    </w:p>
    <w:p w14:paraId="7FA17DA9" w14:textId="77777777" w:rsidR="001836DC" w:rsidRPr="0045724E" w:rsidRDefault="00000000">
      <w:pPr>
        <w:spacing w:after="30" w:line="240" w:lineRule="auto"/>
        <w:rPr>
          <w:rFonts w:ascii="Times New Roman" w:hAnsi="Times New Roman" w:cs="Times New Roman"/>
          <w:sz w:val="20"/>
          <w:szCs w:val="20"/>
        </w:rPr>
      </w:pPr>
      <w:r w:rsidRPr="0045724E">
        <w:rPr>
          <w:rFonts w:ascii="Times New Roman" w:hAnsi="Times New Roman" w:cs="Times New Roman"/>
          <w:b/>
          <w:sz w:val="20"/>
          <w:szCs w:val="20"/>
        </w:rPr>
        <w:t>Experience 1: [Role] - [Organization], [City/Country] | [Month Year - Month Year]</w:t>
      </w:r>
    </w:p>
    <w:p w14:paraId="715EAB10"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[Main activities and responsibilities, focusing on transferable skills.]</w:t>
      </w:r>
    </w:p>
    <w:p w14:paraId="57D56997"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[Relevant achievements or outputs, if any.]</w:t>
      </w:r>
    </w:p>
    <w:p w14:paraId="3140AB89" w14:textId="77777777" w:rsidR="001836DC" w:rsidRPr="0045724E" w:rsidRDefault="00000000">
      <w:pPr>
        <w:spacing w:after="30" w:line="240" w:lineRule="auto"/>
        <w:rPr>
          <w:rFonts w:ascii="Times New Roman" w:hAnsi="Times New Roman" w:cs="Times New Roman"/>
          <w:sz w:val="20"/>
          <w:szCs w:val="20"/>
        </w:rPr>
      </w:pPr>
      <w:r w:rsidRPr="0045724E">
        <w:rPr>
          <w:rFonts w:ascii="Times New Roman" w:hAnsi="Times New Roman" w:cs="Times New Roman"/>
          <w:b/>
          <w:sz w:val="20"/>
          <w:szCs w:val="20"/>
        </w:rPr>
        <w:t>Experience 2: [Role] - [Organization], [City/Country] | [Month Year - Month Year]</w:t>
      </w:r>
    </w:p>
    <w:p w14:paraId="19016CE8"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[Main activities and responsibilities, focusing on transferable skills.]</w:t>
      </w:r>
    </w:p>
    <w:p w14:paraId="66BBB45B" w14:textId="77777777" w:rsidR="001836DC" w:rsidRPr="0045724E" w:rsidRDefault="00000000">
      <w:pPr>
        <w:pStyle w:val="Puntoelenco"/>
        <w:spacing w:after="30" w:line="240" w:lineRule="auto"/>
        <w:rPr>
          <w:rFonts w:ascii="Times New Roman" w:hAnsi="Times New Roman" w:cs="Times New Roman"/>
          <w:sz w:val="20"/>
          <w:szCs w:val="20"/>
        </w:rPr>
      </w:pPr>
      <w:r w:rsidRPr="0045724E">
        <w:rPr>
          <w:rFonts w:ascii="Times New Roman" w:hAnsi="Times New Roman" w:cs="Times New Roman"/>
          <w:color w:val="666666"/>
          <w:sz w:val="20"/>
          <w:szCs w:val="20"/>
        </w:rPr>
        <w:t>[Relevant achievements or outputs, if any.]</w:t>
      </w:r>
    </w:p>
    <w:p w14:paraId="4A02EA1D" w14:textId="77777777" w:rsidR="001836DC" w:rsidRPr="0045724E" w:rsidRDefault="00000000">
      <w:pPr>
        <w:pStyle w:val="Placeholder"/>
        <w:spacing w:after="100" w:line="240" w:lineRule="auto"/>
        <w:rPr>
          <w:rFonts w:ascii="Times New Roman" w:hAnsi="Times New Roman" w:cs="Times New Roman"/>
          <w:sz w:val="20"/>
          <w:szCs w:val="20"/>
        </w:rPr>
      </w:pPr>
      <w:r w:rsidRPr="0045724E">
        <w:rPr>
          <w:rFonts w:ascii="Times New Roman" w:hAnsi="Times New Roman" w:cs="Times New Roman"/>
          <w:sz w:val="20"/>
          <w:szCs w:val="20"/>
        </w:rPr>
        <w:t>[Include paid work, internships, volunteering, student association roles or freelance activities if they show useful skills. If you have no prior work experience, write: No previous professional experience yet; available to learn in a supervised internship setting.]</w:t>
      </w:r>
    </w:p>
    <w:p w14:paraId="6CDC3951"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INTERNSHIP INTERESTS AND AVAILABILITY</w:t>
      </w:r>
    </w:p>
    <w:tbl>
      <w:tblPr>
        <w:tblW w:w="0" w:type="auto"/>
        <w:jc w:val="center"/>
        <w:tblLayout w:type="fixed"/>
        <w:tblLook w:val="04A0" w:firstRow="1" w:lastRow="0" w:firstColumn="1" w:lastColumn="0" w:noHBand="0" w:noVBand="1"/>
      </w:tblPr>
      <w:tblGrid>
        <w:gridCol w:w="2376"/>
        <w:gridCol w:w="6984"/>
      </w:tblGrid>
      <w:tr w:rsidR="001836DC" w:rsidRPr="0045724E" w14:paraId="0431EEDD" w14:textId="77777777">
        <w:trPr>
          <w:jc w:val="center"/>
        </w:trPr>
        <w:tc>
          <w:tcPr>
            <w:tcW w:w="2376" w:type="dxa"/>
            <w:tcBorders>
              <w:top w:val="single" w:sz="4" w:space="0" w:color="DDDDDD"/>
              <w:left w:val="single" w:sz="4" w:space="0" w:color="DDDDDD"/>
              <w:bottom w:val="single" w:sz="4" w:space="0" w:color="DDDDDD"/>
              <w:right w:val="single" w:sz="4" w:space="0" w:color="DDDDDD"/>
            </w:tcBorders>
            <w:shd w:val="clear" w:color="auto" w:fill="F2F2F2"/>
          </w:tcPr>
          <w:p w14:paraId="578FD003"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Preferred areas</w:t>
            </w:r>
          </w:p>
        </w:tc>
        <w:tc>
          <w:tcPr>
            <w:tcW w:w="6984" w:type="dxa"/>
            <w:tcBorders>
              <w:top w:val="single" w:sz="4" w:space="0" w:color="DDDDDD"/>
              <w:left w:val="single" w:sz="4" w:space="0" w:color="DDDDDD"/>
              <w:bottom w:val="single" w:sz="4" w:space="0" w:color="DDDDDD"/>
              <w:right w:val="single" w:sz="4" w:space="0" w:color="DDDDDD"/>
            </w:tcBorders>
          </w:tcPr>
          <w:p w14:paraId="432BD908"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[Choose 2-4: digital analytics, data governance, digital health, public administration, social media, e-commerce, HR/people analytics, policy, research, sustainability, education, AI and society, other].</w:t>
            </w:r>
          </w:p>
        </w:tc>
      </w:tr>
      <w:tr w:rsidR="001836DC" w:rsidRPr="0045724E" w14:paraId="291BAFD1" w14:textId="77777777">
        <w:trPr>
          <w:jc w:val="center"/>
        </w:trPr>
        <w:tc>
          <w:tcPr>
            <w:tcW w:w="2376" w:type="dxa"/>
            <w:tcBorders>
              <w:top w:val="single" w:sz="4" w:space="0" w:color="DDDDDD"/>
              <w:left w:val="single" w:sz="4" w:space="0" w:color="DDDDDD"/>
              <w:bottom w:val="single" w:sz="4" w:space="0" w:color="DDDDDD"/>
              <w:right w:val="single" w:sz="4" w:space="0" w:color="DDDDDD"/>
            </w:tcBorders>
            <w:shd w:val="clear" w:color="auto" w:fill="F2F2F2"/>
          </w:tcPr>
          <w:p w14:paraId="0AA5376E"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Preferred activities</w:t>
            </w:r>
          </w:p>
        </w:tc>
        <w:tc>
          <w:tcPr>
            <w:tcW w:w="6984" w:type="dxa"/>
            <w:tcBorders>
              <w:top w:val="single" w:sz="4" w:space="0" w:color="DDDDDD"/>
              <w:left w:val="single" w:sz="4" w:space="0" w:color="DDDDDD"/>
              <w:bottom w:val="single" w:sz="4" w:space="0" w:color="DDDDDD"/>
              <w:right w:val="single" w:sz="4" w:space="0" w:color="DDDDDD"/>
            </w:tcBorders>
          </w:tcPr>
          <w:p w14:paraId="7F4C31B4"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[e.g. data collection, desk research, data cleaning, survey design, reporting, dashboard support, interviews, documentation, process mapping].</w:t>
            </w:r>
          </w:p>
        </w:tc>
      </w:tr>
      <w:tr w:rsidR="001836DC" w:rsidRPr="0045724E" w14:paraId="147AA22C" w14:textId="77777777">
        <w:trPr>
          <w:jc w:val="center"/>
        </w:trPr>
        <w:tc>
          <w:tcPr>
            <w:tcW w:w="2376" w:type="dxa"/>
            <w:tcBorders>
              <w:top w:val="single" w:sz="4" w:space="0" w:color="DDDDDD"/>
              <w:left w:val="single" w:sz="4" w:space="0" w:color="DDDDDD"/>
              <w:bottom w:val="single" w:sz="4" w:space="0" w:color="DDDDDD"/>
              <w:right w:val="single" w:sz="4" w:space="0" w:color="DDDDDD"/>
            </w:tcBorders>
            <w:shd w:val="clear" w:color="auto" w:fill="F2F2F2"/>
          </w:tcPr>
          <w:p w14:paraId="47F7C768"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b/>
                <w:sz w:val="20"/>
                <w:szCs w:val="20"/>
              </w:rPr>
              <w:t>Thesis link</w:t>
            </w:r>
          </w:p>
        </w:tc>
        <w:tc>
          <w:tcPr>
            <w:tcW w:w="6984" w:type="dxa"/>
            <w:tcBorders>
              <w:top w:val="single" w:sz="4" w:space="0" w:color="DDDDDD"/>
              <w:left w:val="single" w:sz="4" w:space="0" w:color="DDDDDD"/>
              <w:bottom w:val="single" w:sz="4" w:space="0" w:color="DDDDDD"/>
              <w:right w:val="single" w:sz="4" w:space="0" w:color="DDDDDD"/>
            </w:tcBorders>
          </w:tcPr>
          <w:p w14:paraId="07A9B468" w14:textId="77777777" w:rsidR="001836DC" w:rsidRPr="0045724E" w:rsidRDefault="00000000">
            <w:pPr>
              <w:spacing w:after="0"/>
              <w:rPr>
                <w:rFonts w:ascii="Times New Roman" w:hAnsi="Times New Roman" w:cs="Times New Roman"/>
                <w:sz w:val="20"/>
                <w:szCs w:val="20"/>
              </w:rPr>
            </w:pPr>
            <w:r w:rsidRPr="0045724E">
              <w:rPr>
                <w:rFonts w:ascii="Times New Roman" w:hAnsi="Times New Roman" w:cs="Times New Roman"/>
                <w:color w:val="666666"/>
                <w:sz w:val="20"/>
                <w:szCs w:val="20"/>
              </w:rPr>
              <w:t>[Optional: indicate whether you may be interested in connecting internship and final thesis].</w:t>
            </w:r>
          </w:p>
        </w:tc>
      </w:tr>
    </w:tbl>
    <w:p w14:paraId="3FAC21CA"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LANGUAGES</w:t>
      </w:r>
    </w:p>
    <w:tbl>
      <w:tblPr>
        <w:tblW w:w="0" w:type="auto"/>
        <w:jc w:val="center"/>
        <w:tblLayout w:type="fixed"/>
        <w:tblLook w:val="04A0" w:firstRow="1" w:lastRow="0" w:firstColumn="1" w:lastColumn="0" w:noHBand="0" w:noVBand="1"/>
      </w:tblPr>
      <w:tblGrid>
        <w:gridCol w:w="3168"/>
        <w:gridCol w:w="3096"/>
        <w:gridCol w:w="3096"/>
      </w:tblGrid>
      <w:tr w:rsidR="001836DC" w:rsidRPr="0045724E" w14:paraId="13E824F5" w14:textId="77777777">
        <w:trPr>
          <w:tblHeader/>
          <w:jc w:val="center"/>
        </w:trPr>
        <w:tc>
          <w:tcPr>
            <w:tcW w:w="3168" w:type="dxa"/>
            <w:tcBorders>
              <w:top w:val="single" w:sz="4" w:space="0" w:color="DDDDDD"/>
              <w:left w:val="single" w:sz="4" w:space="0" w:color="DDDDDD"/>
              <w:bottom w:val="single" w:sz="4" w:space="0" w:color="DDDDDD"/>
              <w:right w:val="single" w:sz="4" w:space="0" w:color="DDDDDD"/>
            </w:tcBorders>
            <w:shd w:val="clear" w:color="auto" w:fill="F2F2F2"/>
          </w:tcPr>
          <w:p w14:paraId="499917E0"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b/>
                <w:sz w:val="20"/>
                <w:szCs w:val="20"/>
              </w:rPr>
              <w:t>Language</w:t>
            </w:r>
          </w:p>
        </w:tc>
        <w:tc>
          <w:tcPr>
            <w:tcW w:w="3096" w:type="dxa"/>
            <w:tcBorders>
              <w:top w:val="single" w:sz="4" w:space="0" w:color="DDDDDD"/>
              <w:left w:val="single" w:sz="4" w:space="0" w:color="DDDDDD"/>
              <w:bottom w:val="single" w:sz="4" w:space="0" w:color="DDDDDD"/>
              <w:right w:val="single" w:sz="4" w:space="0" w:color="DDDDDD"/>
            </w:tcBorders>
            <w:shd w:val="clear" w:color="auto" w:fill="F2F2F2"/>
          </w:tcPr>
          <w:p w14:paraId="1135CFE2"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b/>
                <w:sz w:val="20"/>
                <w:szCs w:val="20"/>
              </w:rPr>
              <w:t>Level</w:t>
            </w:r>
          </w:p>
        </w:tc>
        <w:tc>
          <w:tcPr>
            <w:tcW w:w="3096" w:type="dxa"/>
            <w:tcBorders>
              <w:top w:val="single" w:sz="4" w:space="0" w:color="DDDDDD"/>
              <w:left w:val="single" w:sz="4" w:space="0" w:color="DDDDDD"/>
              <w:bottom w:val="single" w:sz="4" w:space="0" w:color="DDDDDD"/>
              <w:right w:val="single" w:sz="4" w:space="0" w:color="DDDDDD"/>
            </w:tcBorders>
            <w:shd w:val="clear" w:color="auto" w:fill="F2F2F2"/>
          </w:tcPr>
          <w:p w14:paraId="5874CCF8"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b/>
                <w:sz w:val="20"/>
                <w:szCs w:val="20"/>
              </w:rPr>
              <w:t>Notes / certification</w:t>
            </w:r>
          </w:p>
        </w:tc>
      </w:tr>
      <w:tr w:rsidR="001836DC" w:rsidRPr="0045724E" w14:paraId="5F27E78A" w14:textId="77777777">
        <w:trPr>
          <w:jc w:val="center"/>
        </w:trPr>
        <w:tc>
          <w:tcPr>
            <w:tcW w:w="3168" w:type="dxa"/>
            <w:tcBorders>
              <w:top w:val="single" w:sz="4" w:space="0" w:color="DDDDDD"/>
              <w:left w:val="single" w:sz="4" w:space="0" w:color="DDDDDD"/>
              <w:bottom w:val="single" w:sz="4" w:space="0" w:color="DDDDDD"/>
              <w:right w:val="single" w:sz="4" w:space="0" w:color="DDDDDD"/>
            </w:tcBorders>
          </w:tcPr>
          <w:p w14:paraId="4BDE7CD5"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[English]</w:t>
            </w:r>
          </w:p>
        </w:tc>
        <w:tc>
          <w:tcPr>
            <w:tcW w:w="3096" w:type="dxa"/>
            <w:tcBorders>
              <w:top w:val="single" w:sz="4" w:space="0" w:color="DDDDDD"/>
              <w:left w:val="single" w:sz="4" w:space="0" w:color="DDDDDD"/>
              <w:bottom w:val="single" w:sz="4" w:space="0" w:color="DDDDDD"/>
              <w:right w:val="single" w:sz="4" w:space="0" w:color="DDDDDD"/>
            </w:tcBorders>
          </w:tcPr>
          <w:p w14:paraId="3167C934"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[B2/C1/etc.]</w:t>
            </w:r>
          </w:p>
        </w:tc>
        <w:tc>
          <w:tcPr>
            <w:tcW w:w="3096" w:type="dxa"/>
            <w:tcBorders>
              <w:top w:val="single" w:sz="4" w:space="0" w:color="DDDDDD"/>
              <w:left w:val="single" w:sz="4" w:space="0" w:color="DDDDDD"/>
              <w:bottom w:val="single" w:sz="4" w:space="0" w:color="DDDDDD"/>
              <w:right w:val="single" w:sz="4" w:space="0" w:color="DDDDDD"/>
            </w:tcBorders>
          </w:tcPr>
          <w:p w14:paraId="759E90DA"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[Certification if any]</w:t>
            </w:r>
          </w:p>
        </w:tc>
      </w:tr>
      <w:tr w:rsidR="001836DC" w:rsidRPr="0045724E" w14:paraId="395FA643" w14:textId="77777777">
        <w:trPr>
          <w:jc w:val="center"/>
        </w:trPr>
        <w:tc>
          <w:tcPr>
            <w:tcW w:w="3168" w:type="dxa"/>
            <w:tcBorders>
              <w:top w:val="single" w:sz="4" w:space="0" w:color="DDDDDD"/>
              <w:left w:val="single" w:sz="4" w:space="0" w:color="DDDDDD"/>
              <w:bottom w:val="single" w:sz="4" w:space="0" w:color="DDDDDD"/>
              <w:right w:val="single" w:sz="4" w:space="0" w:color="DDDDDD"/>
            </w:tcBorders>
          </w:tcPr>
          <w:p w14:paraId="18EA8C00"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[Italian]</w:t>
            </w:r>
          </w:p>
        </w:tc>
        <w:tc>
          <w:tcPr>
            <w:tcW w:w="3096" w:type="dxa"/>
            <w:tcBorders>
              <w:top w:val="single" w:sz="4" w:space="0" w:color="DDDDDD"/>
              <w:left w:val="single" w:sz="4" w:space="0" w:color="DDDDDD"/>
              <w:bottom w:val="single" w:sz="4" w:space="0" w:color="DDDDDD"/>
              <w:right w:val="single" w:sz="4" w:space="0" w:color="DDDDDD"/>
            </w:tcBorders>
          </w:tcPr>
          <w:p w14:paraId="7909A0EE"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[A1/A2/B1/etc.]</w:t>
            </w:r>
          </w:p>
        </w:tc>
        <w:tc>
          <w:tcPr>
            <w:tcW w:w="3096" w:type="dxa"/>
            <w:tcBorders>
              <w:top w:val="single" w:sz="4" w:space="0" w:color="DDDDDD"/>
              <w:left w:val="single" w:sz="4" w:space="0" w:color="DDDDDD"/>
              <w:bottom w:val="single" w:sz="4" w:space="0" w:color="DDDDDD"/>
              <w:right w:val="single" w:sz="4" w:space="0" w:color="DDDDDD"/>
            </w:tcBorders>
          </w:tcPr>
          <w:p w14:paraId="016FCEDD"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[Optional]</w:t>
            </w:r>
          </w:p>
        </w:tc>
      </w:tr>
      <w:tr w:rsidR="001836DC" w:rsidRPr="0045724E" w14:paraId="79502FC9" w14:textId="77777777">
        <w:trPr>
          <w:jc w:val="center"/>
        </w:trPr>
        <w:tc>
          <w:tcPr>
            <w:tcW w:w="3168" w:type="dxa"/>
            <w:tcBorders>
              <w:top w:val="single" w:sz="4" w:space="0" w:color="DDDDDD"/>
              <w:left w:val="single" w:sz="4" w:space="0" w:color="DDDDDD"/>
              <w:bottom w:val="single" w:sz="4" w:space="0" w:color="DDDDDD"/>
              <w:right w:val="single" w:sz="4" w:space="0" w:color="DDDDDD"/>
            </w:tcBorders>
          </w:tcPr>
          <w:p w14:paraId="257A381A"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[Other]</w:t>
            </w:r>
          </w:p>
        </w:tc>
        <w:tc>
          <w:tcPr>
            <w:tcW w:w="3096" w:type="dxa"/>
            <w:tcBorders>
              <w:top w:val="single" w:sz="4" w:space="0" w:color="DDDDDD"/>
              <w:left w:val="single" w:sz="4" w:space="0" w:color="DDDDDD"/>
              <w:bottom w:val="single" w:sz="4" w:space="0" w:color="DDDDDD"/>
              <w:right w:val="single" w:sz="4" w:space="0" w:color="DDDDDD"/>
            </w:tcBorders>
          </w:tcPr>
          <w:p w14:paraId="5CC701A1"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[Level]</w:t>
            </w:r>
          </w:p>
        </w:tc>
        <w:tc>
          <w:tcPr>
            <w:tcW w:w="3096" w:type="dxa"/>
            <w:tcBorders>
              <w:top w:val="single" w:sz="4" w:space="0" w:color="DDDDDD"/>
              <w:left w:val="single" w:sz="4" w:space="0" w:color="DDDDDD"/>
              <w:bottom w:val="single" w:sz="4" w:space="0" w:color="DDDDDD"/>
              <w:right w:val="single" w:sz="4" w:space="0" w:color="DDDDDD"/>
            </w:tcBorders>
          </w:tcPr>
          <w:p w14:paraId="59966291" w14:textId="77777777" w:rsidR="001836DC" w:rsidRPr="0045724E" w:rsidRDefault="00000000">
            <w:pPr>
              <w:rPr>
                <w:rFonts w:ascii="Times New Roman" w:hAnsi="Times New Roman" w:cs="Times New Roman"/>
                <w:sz w:val="20"/>
                <w:szCs w:val="20"/>
              </w:rPr>
            </w:pPr>
            <w:r w:rsidRPr="0045724E">
              <w:rPr>
                <w:rFonts w:ascii="Times New Roman" w:hAnsi="Times New Roman" w:cs="Times New Roman"/>
                <w:color w:val="666666"/>
                <w:sz w:val="20"/>
                <w:szCs w:val="20"/>
              </w:rPr>
              <w:t>[Optional]</w:t>
            </w:r>
          </w:p>
        </w:tc>
      </w:tr>
    </w:tbl>
    <w:p w14:paraId="14462D6E"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OTHER RELEVANT INFORMATION</w:t>
      </w:r>
    </w:p>
    <w:p w14:paraId="63498EBB" w14:textId="77777777" w:rsidR="001836DC" w:rsidRPr="0045724E" w:rsidRDefault="00000000">
      <w:pPr>
        <w:pStyle w:val="Placeholder"/>
        <w:spacing w:after="100" w:line="240" w:lineRule="auto"/>
        <w:rPr>
          <w:rFonts w:ascii="Times New Roman" w:hAnsi="Times New Roman" w:cs="Times New Roman"/>
          <w:sz w:val="20"/>
          <w:szCs w:val="20"/>
        </w:rPr>
      </w:pPr>
      <w:r w:rsidRPr="0045724E">
        <w:rPr>
          <w:rFonts w:ascii="Times New Roman" w:hAnsi="Times New Roman" w:cs="Times New Roman"/>
          <w:sz w:val="20"/>
          <w:szCs w:val="20"/>
        </w:rPr>
        <w:t>[Optional: driving licence, certificates, publications, online portfolio, awards, relevant personal projects, participation in workshops or hackathons. Do not include sensitive personal information unless strictly necessary.]</w:t>
      </w:r>
    </w:p>
    <w:p w14:paraId="17F57780" w14:textId="77777777" w:rsidR="001836DC" w:rsidRPr="0045724E" w:rsidRDefault="00000000">
      <w:pPr>
        <w:pBdr>
          <w:bottom w:val="single" w:sz="8" w:space="1" w:color="1F4E79"/>
        </w:pBdr>
        <w:spacing w:before="200" w:after="80" w:line="240" w:lineRule="auto"/>
        <w:rPr>
          <w:rFonts w:ascii="Times New Roman" w:hAnsi="Times New Roman" w:cs="Times New Roman"/>
          <w:sz w:val="20"/>
          <w:szCs w:val="20"/>
        </w:rPr>
      </w:pPr>
      <w:r w:rsidRPr="0045724E">
        <w:rPr>
          <w:rFonts w:ascii="Times New Roman" w:hAnsi="Times New Roman" w:cs="Times New Roman"/>
          <w:b/>
          <w:color w:val="1F4E79"/>
          <w:sz w:val="20"/>
          <w:szCs w:val="20"/>
        </w:rPr>
        <w:t>DATA SHARING CONSENT</w:t>
      </w:r>
    </w:p>
    <w:p w14:paraId="3EF61BA1" w14:textId="77777777" w:rsidR="001836DC" w:rsidRPr="0045724E" w:rsidRDefault="00000000">
      <w:pPr>
        <w:spacing w:after="60" w:line="240" w:lineRule="auto"/>
        <w:rPr>
          <w:rFonts w:ascii="Times New Roman" w:hAnsi="Times New Roman" w:cs="Times New Roman"/>
          <w:sz w:val="20"/>
          <w:szCs w:val="20"/>
        </w:rPr>
      </w:pPr>
      <w:proofErr w:type="gramStart"/>
      <w:r w:rsidRPr="0045724E">
        <w:rPr>
          <w:rFonts w:ascii="Times New Roman" w:hAnsi="Times New Roman" w:cs="Times New Roman"/>
          <w:sz w:val="20"/>
          <w:szCs w:val="20"/>
        </w:rPr>
        <w:t>[ ]</w:t>
      </w:r>
      <w:proofErr w:type="gramEnd"/>
      <w:r w:rsidRPr="0045724E">
        <w:rPr>
          <w:rFonts w:ascii="Times New Roman" w:hAnsi="Times New Roman" w:cs="Times New Roman"/>
          <w:sz w:val="20"/>
          <w:szCs w:val="20"/>
        </w:rPr>
        <w:t xml:space="preserve"> I authorize the MSc Programme in Social Sciences and Digital Data - University of Padua to share this CV with potential host organizations for the sole purpose of curricular internship matching and interview scheduling.</w:t>
      </w:r>
    </w:p>
    <w:p w14:paraId="028EB6D3" w14:textId="77777777" w:rsidR="001836DC" w:rsidRPr="0045724E" w:rsidRDefault="00000000">
      <w:pPr>
        <w:spacing w:line="240" w:lineRule="auto"/>
        <w:rPr>
          <w:rFonts w:ascii="Times New Roman" w:hAnsi="Times New Roman" w:cs="Times New Roman"/>
          <w:sz w:val="20"/>
          <w:szCs w:val="20"/>
        </w:rPr>
      </w:pPr>
      <w:r w:rsidRPr="0045724E">
        <w:rPr>
          <w:rFonts w:ascii="Times New Roman" w:hAnsi="Times New Roman" w:cs="Times New Roman"/>
          <w:color w:val="666666"/>
          <w:sz w:val="20"/>
          <w:szCs w:val="20"/>
        </w:rPr>
        <w:t>Date: [DD/MM/</w:t>
      </w:r>
      <w:proofErr w:type="gramStart"/>
      <w:r w:rsidRPr="0045724E">
        <w:rPr>
          <w:rFonts w:ascii="Times New Roman" w:hAnsi="Times New Roman" w:cs="Times New Roman"/>
          <w:color w:val="666666"/>
          <w:sz w:val="20"/>
          <w:szCs w:val="20"/>
        </w:rPr>
        <w:t xml:space="preserve">YYYY]   </w:t>
      </w:r>
      <w:proofErr w:type="gramEnd"/>
      <w:r w:rsidRPr="0045724E">
        <w:rPr>
          <w:rFonts w:ascii="Times New Roman" w:hAnsi="Times New Roman" w:cs="Times New Roman"/>
          <w:color w:val="666666"/>
          <w:sz w:val="20"/>
          <w:szCs w:val="20"/>
        </w:rPr>
        <w:t xml:space="preserve">  Signature / typed name: [Name Surname]</w:t>
      </w:r>
    </w:p>
    <w:sectPr w:rsidR="001836DC" w:rsidRPr="0045724E">
      <w:footerReference w:type="default" r:id="rId8"/>
      <w:pgSz w:w="12240" w:h="15840"/>
      <w:pgMar w:top="792" w:right="864" w:bottom="79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91B1" w14:textId="77777777" w:rsidR="001323BA" w:rsidRDefault="001323BA">
      <w:pPr>
        <w:spacing w:after="0" w:line="240" w:lineRule="auto"/>
      </w:pPr>
      <w:r>
        <w:separator/>
      </w:r>
    </w:p>
  </w:endnote>
  <w:endnote w:type="continuationSeparator" w:id="0">
    <w:p w14:paraId="214F10EB" w14:textId="77777777" w:rsidR="001323BA" w:rsidRDefault="0013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192B" w14:textId="77777777" w:rsidR="001836DC" w:rsidRDefault="00000000">
    <w:pPr>
      <w:pStyle w:val="Pidipagina"/>
      <w:jc w:val="center"/>
    </w:pPr>
    <w:r>
      <w:rPr>
        <w:color w:val="666666"/>
        <w:sz w:val="16"/>
      </w:rPr>
      <w:t>MSc Social Sciences and Digital Data - Internship CV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5486" w14:textId="77777777" w:rsidR="001323BA" w:rsidRDefault="001323BA">
      <w:pPr>
        <w:spacing w:after="0" w:line="240" w:lineRule="auto"/>
      </w:pPr>
      <w:r>
        <w:separator/>
      </w:r>
    </w:p>
  </w:footnote>
  <w:footnote w:type="continuationSeparator" w:id="0">
    <w:p w14:paraId="2E69A038" w14:textId="77777777" w:rsidR="001323BA" w:rsidRDefault="00132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700517669">
    <w:abstractNumId w:val="8"/>
  </w:num>
  <w:num w:numId="2" w16cid:durableId="938830699">
    <w:abstractNumId w:val="6"/>
  </w:num>
  <w:num w:numId="3" w16cid:durableId="1361710114">
    <w:abstractNumId w:val="5"/>
  </w:num>
  <w:num w:numId="4" w16cid:durableId="910114695">
    <w:abstractNumId w:val="4"/>
  </w:num>
  <w:num w:numId="5" w16cid:durableId="1307007418">
    <w:abstractNumId w:val="7"/>
  </w:num>
  <w:num w:numId="6" w16cid:durableId="1576672408">
    <w:abstractNumId w:val="3"/>
  </w:num>
  <w:num w:numId="7" w16cid:durableId="1302540949">
    <w:abstractNumId w:val="2"/>
  </w:num>
  <w:num w:numId="8" w16cid:durableId="360478801">
    <w:abstractNumId w:val="1"/>
  </w:num>
  <w:num w:numId="9" w16cid:durableId="164831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00BE"/>
    <w:rsid w:val="001323BA"/>
    <w:rsid w:val="0015074B"/>
    <w:rsid w:val="001836DC"/>
    <w:rsid w:val="0029639D"/>
    <w:rsid w:val="00326F90"/>
    <w:rsid w:val="0045724E"/>
    <w:rsid w:val="00533F99"/>
    <w:rsid w:val="00597163"/>
    <w:rsid w:val="0063249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9192A"/>
  <w14:defaultImageDpi w14:val="300"/>
  <w15:docId w15:val="{7F4A482A-C256-B34C-A4D7-86D08E3F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rial" w:hAnsi="Arial"/>
      <w:color w:val="222222"/>
      <w:sz w:val="19"/>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F4E79"/>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laceholder">
    <w:name w:val="Placeholder"/>
    <w:pPr>
      <w:spacing w:after="60"/>
    </w:pPr>
    <w:rPr>
      <w:rFonts w:ascii="Arial" w:hAnsi="Arial"/>
      <w:i/>
      <w:color w:val="666666"/>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4381</Characters>
  <Application>Microsoft Office Word</Application>
  <DocSecurity>0</DocSecurity>
  <Lines>99</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SSDD Internship CV Template</vt:lpstr>
      <vt:lpstr/>
    </vt:vector>
  </TitlesOfParts>
  <Manager/>
  <Company/>
  <LinksUpToDate>false</LinksUpToDate>
  <CharactersWithSpaces>4955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Stefano Crabu</cp:lastModifiedBy>
  <cp:revision>7</cp:revision>
  <dcterms:created xsi:type="dcterms:W3CDTF">2013-12-23T23:15:00Z</dcterms:created>
  <dcterms:modified xsi:type="dcterms:W3CDTF">2026-07-02T13:34:00Z</dcterms:modified>
  <cp:category/>
</cp:coreProperties>
</file>